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86MS0079-01-2024-007812-16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05-0973/2615/2024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19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4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9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4/42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01.02.2024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4/42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01.02.2024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копией уведомления, 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А.В., сведениями о почтовых отправлениях.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Александра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0412365400795009732420104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50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51rplc-5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UserDefinedgrp-50rplc-50">
    <w:name w:val="cat-UserDefined grp-50 rplc-50"/>
    <w:basedOn w:val="DefaultParagraphFont"/>
  </w:style>
  <w:style w:type="character" w:customStyle="1" w:styleId="cat-UserDefinedgrp-51rplc-52">
    <w:name w:val="cat-UserDefined grp-5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